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445C" w14:textId="77777777" w:rsidR="008C79AA" w:rsidRPr="008C79AA" w:rsidRDefault="008C79AA" w:rsidP="008C79AA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8C79AA">
        <w:rPr>
          <w:rFonts w:eastAsia="Times New Roman" w:cs="Calibri"/>
          <w:b/>
          <w:bCs/>
          <w:sz w:val="24"/>
          <w:szCs w:val="24"/>
          <w:lang w:eastAsia="pl-PL"/>
        </w:rPr>
        <w:t xml:space="preserve">ANKIETA DOT. POTENCJAŁU WZNOWIENIA POŁĄCZEŃ KOLEJOWYCH </w:t>
      </w:r>
    </w:p>
    <w:p w14:paraId="0E2661FB" w14:textId="40A61760" w:rsidR="008C79AA" w:rsidRPr="008C79AA" w:rsidRDefault="004B764E" w:rsidP="008C79AA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ELBLĄG - BRANIEWO</w:t>
      </w:r>
    </w:p>
    <w:p w14:paraId="10649A31" w14:textId="77777777" w:rsidR="008C79AA" w:rsidRPr="008C79AA" w:rsidRDefault="008C79AA" w:rsidP="008C79AA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174C1FE8" w14:textId="77777777" w:rsidR="004B764E" w:rsidRDefault="004B764E" w:rsidP="008C79AA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09F74DF" w14:textId="22C6DB0F" w:rsidR="004B764E" w:rsidRPr="004B764E" w:rsidRDefault="00B85624" w:rsidP="004B764E">
      <w:pPr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WSTĘP</w:t>
      </w:r>
    </w:p>
    <w:p w14:paraId="13A462DF" w14:textId="190E4DB7" w:rsidR="00B85624" w:rsidRDefault="00B85624" w:rsidP="004B764E">
      <w:pPr>
        <w:jc w:val="both"/>
        <w:rPr>
          <w:bCs/>
          <w:i/>
          <w:iCs/>
          <w:lang w:val="pl-PL"/>
        </w:rPr>
      </w:pPr>
      <w:r w:rsidRPr="00B85624">
        <w:rPr>
          <w:bCs/>
          <w:lang w:val="pl-PL"/>
        </w:rPr>
        <w:t xml:space="preserve">Badanie prowadzone jest </w:t>
      </w:r>
      <w:r>
        <w:rPr>
          <w:bCs/>
          <w:lang w:val="pl-PL"/>
        </w:rPr>
        <w:t>na potrzeby</w:t>
      </w:r>
      <w:r w:rsidRPr="00B85624">
        <w:rPr>
          <w:bCs/>
          <w:lang w:val="pl-PL"/>
        </w:rPr>
        <w:t xml:space="preserve"> Województw</w:t>
      </w:r>
      <w:r>
        <w:rPr>
          <w:bCs/>
          <w:lang w:val="pl-PL"/>
        </w:rPr>
        <w:t>a</w:t>
      </w:r>
      <w:r w:rsidRPr="00B85624">
        <w:rPr>
          <w:bCs/>
          <w:lang w:val="pl-PL"/>
        </w:rPr>
        <w:t xml:space="preserve"> Warmińsko-Mazurskie</w:t>
      </w:r>
      <w:r>
        <w:rPr>
          <w:bCs/>
          <w:lang w:val="pl-PL"/>
        </w:rPr>
        <w:t>go,</w:t>
      </w:r>
      <w:r w:rsidRPr="00B85624">
        <w:rPr>
          <w:bCs/>
          <w:lang w:val="pl-PL"/>
        </w:rPr>
        <w:t xml:space="preserve"> jako organizatora publicznego transportu zbiorowego</w:t>
      </w:r>
      <w:r>
        <w:rPr>
          <w:bCs/>
          <w:lang w:val="pl-PL"/>
        </w:rPr>
        <w:t xml:space="preserve"> w regionie,</w:t>
      </w:r>
      <w:r w:rsidRPr="00B85624">
        <w:rPr>
          <w:bCs/>
          <w:lang w:val="pl-PL"/>
        </w:rPr>
        <w:t xml:space="preserve"> w celu rozpoznania potrzeb transportowych mieszkańców oraz potencjału społeczno-gospodarczego przywrócenia pasażerskich przewozów kolejowych na linii </w:t>
      </w:r>
      <w:r>
        <w:rPr>
          <w:bCs/>
          <w:lang w:val="pl-PL"/>
        </w:rPr>
        <w:br/>
      </w:r>
      <w:r w:rsidRPr="00B85624">
        <w:rPr>
          <w:bCs/>
          <w:lang w:val="pl-PL"/>
        </w:rPr>
        <w:t>nr 254</w:t>
      </w:r>
      <w:r>
        <w:rPr>
          <w:bCs/>
          <w:lang w:val="pl-PL"/>
        </w:rPr>
        <w:t xml:space="preserve"> czyli </w:t>
      </w:r>
      <w:r w:rsidRPr="00B85624">
        <w:rPr>
          <w:bCs/>
          <w:i/>
          <w:iCs/>
          <w:lang w:val="pl-PL"/>
        </w:rPr>
        <w:t>Nadzalewówce.</w:t>
      </w:r>
    </w:p>
    <w:p w14:paraId="54C81A27" w14:textId="76F0D87C" w:rsidR="00B85624" w:rsidRDefault="00B85624" w:rsidP="004B764E">
      <w:pPr>
        <w:jc w:val="both"/>
        <w:rPr>
          <w:bCs/>
          <w:lang w:val="pl-PL"/>
        </w:rPr>
      </w:pPr>
      <w:r w:rsidRPr="00B85624">
        <w:rPr>
          <w:bCs/>
          <w:lang w:val="pl-PL"/>
        </w:rPr>
        <w:t>Wyniki ankiety zostaną wykorzystane przy analizie zasadności uruchomienia przewozów oraz planowaniu przyszłej oferty transportowej.</w:t>
      </w:r>
    </w:p>
    <w:p w14:paraId="38C92807" w14:textId="5A94A5AA" w:rsidR="008C79AA" w:rsidRPr="004B764E" w:rsidRDefault="004B764E" w:rsidP="004B764E">
      <w:pPr>
        <w:jc w:val="both"/>
        <w:rPr>
          <w:i/>
          <w:iCs/>
          <w:lang w:val="pl-PL"/>
        </w:rPr>
      </w:pPr>
      <w:r>
        <w:rPr>
          <w:i/>
          <w:iCs/>
          <w:lang w:val="pl-PL"/>
        </w:rPr>
        <w:t>Ankieta jest anonimowa, a jej wypełnienie zajmie około 5 minut.</w:t>
      </w:r>
    </w:p>
    <w:p w14:paraId="2421215A" w14:textId="415502E3" w:rsidR="00AD3B37" w:rsidRPr="008C79AA" w:rsidRDefault="00170AEE">
      <w:pPr>
        <w:rPr>
          <w:rFonts w:cs="Calibri"/>
          <w:lang w:val="pl-PL"/>
        </w:rPr>
      </w:pPr>
      <w:r w:rsidRPr="008C79AA">
        <w:rPr>
          <w:rFonts w:cs="Calibri"/>
          <w:b/>
          <w:color w:val="1F4E79"/>
          <w:sz w:val="26"/>
          <w:lang w:val="pl-PL"/>
        </w:rPr>
        <w:t>I. METRYCZKA</w:t>
      </w:r>
    </w:p>
    <w:p w14:paraId="26093929" w14:textId="77777777" w:rsidR="00AD3B37" w:rsidRPr="008C79AA" w:rsidRDefault="00170AEE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>Miejsce zamieszkania:</w:t>
      </w:r>
    </w:p>
    <w:p w14:paraId="4AE2ADF7" w14:textId="2EE4139E" w:rsidR="00AD3B37" w:rsidRPr="008C79AA" w:rsidRDefault="00170AEE">
      <w:pPr>
        <w:rPr>
          <w:rFonts w:cs="Calibri"/>
          <w:lang w:val="pl-PL"/>
        </w:rPr>
      </w:pPr>
      <w:r w:rsidRPr="008C79AA">
        <w:rPr>
          <w:rFonts w:cs="Calibri"/>
          <w:lang w:val="pl-PL"/>
        </w:rPr>
        <w:t>..........................................</w:t>
      </w:r>
      <w:r w:rsidR="008C79AA" w:rsidRPr="008C79AA">
        <w:rPr>
          <w:rFonts w:cs="Calibri"/>
          <w:lang w:val="pl-PL"/>
        </w:rPr>
        <w:t>..</w:t>
      </w:r>
    </w:p>
    <w:p w14:paraId="7538AEED" w14:textId="77777777" w:rsidR="00AD3B37" w:rsidRPr="008C79AA" w:rsidRDefault="00170AEE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>Grupa wiekowa:</w:t>
      </w:r>
    </w:p>
    <w:p w14:paraId="1A9B9DE8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Poniżej 18 lat</w:t>
      </w:r>
    </w:p>
    <w:p w14:paraId="5F057EA8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18–26 lat</w:t>
      </w:r>
    </w:p>
    <w:p w14:paraId="70D8E7C4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27–65 lat</w:t>
      </w:r>
    </w:p>
    <w:p w14:paraId="4C404A41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Powyżej 65 lat</w:t>
      </w:r>
    </w:p>
    <w:p w14:paraId="596D89C9" w14:textId="77777777" w:rsidR="00AD3B37" w:rsidRPr="008C79AA" w:rsidRDefault="00170AEE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>Płeć:</w:t>
      </w:r>
    </w:p>
    <w:p w14:paraId="5A4BCC9E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Kobieta</w:t>
      </w:r>
    </w:p>
    <w:p w14:paraId="28F5B91E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Mężczyzna</w:t>
      </w:r>
    </w:p>
    <w:p w14:paraId="1C0988D8" w14:textId="77777777" w:rsidR="00AD3B37" w:rsidRPr="008C79AA" w:rsidRDefault="00170AEE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>Status:</w:t>
      </w:r>
    </w:p>
    <w:p w14:paraId="34D38F13" w14:textId="032652AE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Ucz</w:t>
      </w:r>
      <w:r w:rsidR="008C79AA" w:rsidRPr="008C79AA">
        <w:rPr>
          <w:rFonts w:cs="Calibri"/>
          <w:lang w:val="pl-PL"/>
        </w:rPr>
        <w:t>ący się</w:t>
      </w:r>
    </w:p>
    <w:p w14:paraId="3324A61E" w14:textId="22A4B580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8C79AA" w:rsidRPr="008C79AA">
        <w:rPr>
          <w:rFonts w:cs="Calibri"/>
          <w:lang w:val="pl-PL"/>
        </w:rPr>
        <w:t>Pracujący</w:t>
      </w:r>
    </w:p>
    <w:p w14:paraId="20059B0D" w14:textId="0B7BC756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Emeryt/rencista</w:t>
      </w:r>
    </w:p>
    <w:p w14:paraId="121A0683" w14:textId="5D9A8753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8C79AA" w:rsidRPr="008C79AA">
        <w:rPr>
          <w:rFonts w:cs="Calibri"/>
          <w:lang w:val="pl-PL"/>
        </w:rPr>
        <w:t>Bezrobotny</w:t>
      </w:r>
    </w:p>
    <w:p w14:paraId="0B787954" w14:textId="181161CC" w:rsidR="00AD3B37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Inny: ........................................</w:t>
      </w:r>
    </w:p>
    <w:p w14:paraId="6DE18CFF" w14:textId="10AE0D54" w:rsidR="008C79AA" w:rsidRDefault="008C79AA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004218E0" w14:textId="02C0F630" w:rsidR="00B85624" w:rsidRDefault="00B85624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3FB13461" w14:textId="0C334426" w:rsidR="00B85624" w:rsidRDefault="00B85624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25CA0DF8" w14:textId="49DB767A" w:rsidR="00B85624" w:rsidRDefault="00B85624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035CFF57" w14:textId="77777777" w:rsidR="004127B5" w:rsidRPr="008C79AA" w:rsidRDefault="004127B5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27D345A9" w14:textId="77777777" w:rsidR="00AD3B37" w:rsidRPr="008C79AA" w:rsidRDefault="00170AEE">
      <w:pPr>
        <w:rPr>
          <w:rFonts w:cs="Calibri"/>
          <w:lang w:val="pl-PL"/>
        </w:rPr>
      </w:pPr>
      <w:r w:rsidRPr="008C79AA">
        <w:rPr>
          <w:rFonts w:cs="Calibri"/>
          <w:b/>
          <w:color w:val="1F4E79"/>
          <w:sz w:val="26"/>
          <w:lang w:val="pl-PL"/>
        </w:rPr>
        <w:lastRenderedPageBreak/>
        <w:t>II. CHARAKTERYSTYKA PODRÓŻY I PREFEROWANE ŚRODKI TRANSPORTU</w:t>
      </w:r>
    </w:p>
    <w:p w14:paraId="6F243C6F" w14:textId="0F201EE9" w:rsidR="00AD3B37" w:rsidRPr="008C79AA" w:rsidRDefault="00170AEE" w:rsidP="00170AEE">
      <w:pPr>
        <w:pStyle w:val="Listanumerowana"/>
        <w:numPr>
          <w:ilvl w:val="0"/>
          <w:numId w:val="10"/>
        </w:numPr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 xml:space="preserve">Jaki jest </w:t>
      </w:r>
      <w:r w:rsidRPr="008C79AA">
        <w:rPr>
          <w:rFonts w:cs="Calibri"/>
          <w:b/>
          <w:u w:val="single"/>
          <w:lang w:val="pl-PL"/>
        </w:rPr>
        <w:t>główny</w:t>
      </w:r>
      <w:r w:rsidRPr="008C79AA">
        <w:rPr>
          <w:rFonts w:cs="Calibri"/>
          <w:b/>
          <w:lang w:val="pl-PL"/>
        </w:rPr>
        <w:t xml:space="preserve"> cel Pani/Pana przemieszczania się poza miejsce zamieszkania?</w:t>
      </w:r>
    </w:p>
    <w:p w14:paraId="5C2F5892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Dojazd do pracy</w:t>
      </w:r>
    </w:p>
    <w:p w14:paraId="1F65C8C2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Dojazd do szkoły / na uczelnię</w:t>
      </w:r>
    </w:p>
    <w:p w14:paraId="1ED38DA6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Sprawy urzędowe i zdrowotne</w:t>
      </w:r>
    </w:p>
    <w:p w14:paraId="34EDE49C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Zakupy i usługi</w:t>
      </w:r>
    </w:p>
    <w:p w14:paraId="2567FD34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Cele rekreacyjne / towarzyskie</w:t>
      </w:r>
    </w:p>
    <w:p w14:paraId="21698723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Inny: ........................................</w:t>
      </w:r>
    </w:p>
    <w:p w14:paraId="68721BFC" w14:textId="5D797619" w:rsidR="00AD3B37" w:rsidRPr="008C79AA" w:rsidRDefault="00170AEE" w:rsidP="00170AEE">
      <w:pPr>
        <w:pStyle w:val="Listanumerowana"/>
        <w:numPr>
          <w:ilvl w:val="0"/>
          <w:numId w:val="10"/>
        </w:numPr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>Jak często odbywa Pani/Pan tego typu podróże?</w:t>
      </w:r>
    </w:p>
    <w:p w14:paraId="7CA87D51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Codziennie (dni robocze)</w:t>
      </w:r>
    </w:p>
    <w:p w14:paraId="66DC8668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Kilka razy w tygodniu</w:t>
      </w:r>
    </w:p>
    <w:p w14:paraId="351D38E5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Raz w tygodniu</w:t>
      </w:r>
    </w:p>
    <w:p w14:paraId="3D1C7F5C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Okazjonalnie (kilka razy w miesiącu lub rzadziej)</w:t>
      </w:r>
    </w:p>
    <w:p w14:paraId="094EC1EB" w14:textId="77777777" w:rsidR="00AD3B37" w:rsidRPr="008C79AA" w:rsidRDefault="00170AEE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>Do jakich miejscowości najczęściej Pani/Pan podróżuje?</w:t>
      </w:r>
    </w:p>
    <w:p w14:paraId="2D721184" w14:textId="7015867F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4B764E">
        <w:rPr>
          <w:rFonts w:cs="Calibri"/>
          <w:lang w:val="pl-PL"/>
        </w:rPr>
        <w:t>Braniewo</w:t>
      </w:r>
    </w:p>
    <w:p w14:paraId="0C16B0D3" w14:textId="1A7BD44A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4B764E">
        <w:rPr>
          <w:rFonts w:cs="Calibri"/>
          <w:lang w:val="pl-PL"/>
        </w:rPr>
        <w:t>Elbląg</w:t>
      </w:r>
    </w:p>
    <w:p w14:paraId="5D8A4726" w14:textId="40CFE18E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BB6049" w:rsidRPr="008C79AA">
        <w:rPr>
          <w:rFonts w:cs="Calibri"/>
          <w:lang w:val="pl-PL"/>
        </w:rPr>
        <w:t>Olsztyn</w:t>
      </w:r>
    </w:p>
    <w:p w14:paraId="1CD854FF" w14:textId="6BBC5DD9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4B764E">
        <w:rPr>
          <w:rFonts w:cs="Calibri"/>
          <w:lang w:val="pl-PL"/>
        </w:rPr>
        <w:t>Tolkmicko</w:t>
      </w:r>
    </w:p>
    <w:p w14:paraId="32418C76" w14:textId="0927AA86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4B764E">
        <w:rPr>
          <w:rFonts w:cs="Calibri"/>
          <w:lang w:val="pl-PL"/>
        </w:rPr>
        <w:t>Frombork</w:t>
      </w:r>
    </w:p>
    <w:p w14:paraId="17B64BD5" w14:textId="39A7E2D8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723A01">
        <w:rPr>
          <w:rFonts w:cs="Calibri"/>
          <w:lang w:val="pl-PL"/>
        </w:rPr>
        <w:t>Malbork</w:t>
      </w:r>
    </w:p>
    <w:p w14:paraId="36024ED1" w14:textId="0F1D27EF" w:rsidR="00BB6049" w:rsidRPr="008C79AA" w:rsidRDefault="00BB6049" w:rsidP="00BB6049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Trójmiasto</w:t>
      </w:r>
    </w:p>
    <w:p w14:paraId="762E32ED" w14:textId="71175FEF" w:rsidR="00BB6049" w:rsidRPr="008C79AA" w:rsidRDefault="00BB6049" w:rsidP="00BB6049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Warszawa</w:t>
      </w:r>
    </w:p>
    <w:p w14:paraId="4787F05D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Inne: ........................................</w:t>
      </w:r>
    </w:p>
    <w:p w14:paraId="68758DA4" w14:textId="77777777" w:rsidR="00B85624" w:rsidRPr="00B85624" w:rsidRDefault="00B85624" w:rsidP="00B85624">
      <w:pPr>
        <w:pStyle w:val="Listanumerowana"/>
        <w:rPr>
          <w:rFonts w:cs="Calibri"/>
          <w:lang w:val="pl-PL"/>
        </w:rPr>
      </w:pPr>
      <w:r w:rsidRPr="00B85624">
        <w:rPr>
          <w:rFonts w:cs="Calibri"/>
          <w:lang w:val="pl-PL"/>
        </w:rPr>
        <w:t>Jak często obecnie podróżuje Pan/Pani pomiędzy:</w:t>
      </w:r>
    </w:p>
    <w:p w14:paraId="00C7CA3D" w14:textId="26205D44" w:rsidR="00B85624" w:rsidRDefault="004127B5" w:rsidP="00B85624">
      <w:pPr>
        <w:pStyle w:val="Listanumerowana"/>
        <w:numPr>
          <w:ilvl w:val="0"/>
          <w:numId w:val="0"/>
        </w:numPr>
        <w:ind w:left="360" w:hanging="218"/>
        <w:rPr>
          <w:rFonts w:cs="Calibri"/>
          <w:lang w:val="pl-PL"/>
        </w:rPr>
      </w:pPr>
      <w:r>
        <w:rPr>
          <w:rFonts w:ascii="Segoe UI Symbol" w:hAnsi="Segoe UI Symbol" w:cs="Segoe UI Symbol"/>
          <w:lang w:val="pl-PL"/>
        </w:rPr>
        <w:t xml:space="preserve">- </w:t>
      </w:r>
      <w:r w:rsidR="00B85624">
        <w:rPr>
          <w:rFonts w:ascii="Segoe UI Symbol" w:hAnsi="Segoe UI Symbol" w:cs="Segoe UI Symbol"/>
          <w:lang w:val="pl-PL"/>
        </w:rPr>
        <w:t xml:space="preserve"> </w:t>
      </w:r>
      <w:r w:rsidR="00B85624" w:rsidRPr="00B85624">
        <w:rPr>
          <w:rFonts w:cs="Calibri"/>
          <w:lang w:val="pl-PL"/>
        </w:rPr>
        <w:t xml:space="preserve">Elblągiem i Tolkmickiem </w:t>
      </w:r>
    </w:p>
    <w:p w14:paraId="44FD47AB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Codziennie (dni robocze)</w:t>
      </w:r>
    </w:p>
    <w:p w14:paraId="43B34AF4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Kilka razy w tygodniu</w:t>
      </w:r>
    </w:p>
    <w:p w14:paraId="504F58B1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Raz w tygodniu</w:t>
      </w:r>
    </w:p>
    <w:p w14:paraId="6B340052" w14:textId="29ECFAFD" w:rsidR="004127B5" w:rsidRPr="00B85624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Okazjonalnie (kilka razy w miesiącu lub rzadziej)</w:t>
      </w:r>
    </w:p>
    <w:p w14:paraId="0BA62ABB" w14:textId="57BBE63A" w:rsidR="00B85624" w:rsidRDefault="004127B5" w:rsidP="00B85624">
      <w:pPr>
        <w:pStyle w:val="Listanumerowana"/>
        <w:numPr>
          <w:ilvl w:val="0"/>
          <w:numId w:val="0"/>
        </w:numPr>
        <w:ind w:left="360" w:hanging="218"/>
        <w:rPr>
          <w:rFonts w:cs="Calibri"/>
          <w:lang w:val="pl-PL"/>
        </w:rPr>
      </w:pPr>
      <w:r>
        <w:rPr>
          <w:rFonts w:ascii="Segoe UI Symbol" w:hAnsi="Segoe UI Symbol" w:cs="Segoe UI Symbol"/>
          <w:lang w:val="pl-PL"/>
        </w:rPr>
        <w:t xml:space="preserve">- </w:t>
      </w:r>
      <w:r w:rsidR="00B85624" w:rsidRPr="00B85624">
        <w:rPr>
          <w:rFonts w:cs="Calibri"/>
          <w:lang w:val="pl-PL"/>
        </w:rPr>
        <w:t xml:space="preserve">Elblągiem i Fromborkiem </w:t>
      </w:r>
    </w:p>
    <w:p w14:paraId="596FD8D7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Codziennie (dni robocze)</w:t>
      </w:r>
    </w:p>
    <w:p w14:paraId="32DEA6A5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Kilka razy w tygodniu</w:t>
      </w:r>
    </w:p>
    <w:p w14:paraId="22ABC90E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Raz w tygodniu</w:t>
      </w:r>
    </w:p>
    <w:p w14:paraId="334CF202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Okazjonalnie (kilka razy w miesiącu lub rzadziej)</w:t>
      </w:r>
    </w:p>
    <w:p w14:paraId="5E7C1649" w14:textId="77777777" w:rsidR="004127B5" w:rsidRPr="00B85624" w:rsidRDefault="004127B5" w:rsidP="00B85624">
      <w:pPr>
        <w:pStyle w:val="Listanumerowana"/>
        <w:numPr>
          <w:ilvl w:val="0"/>
          <w:numId w:val="0"/>
        </w:numPr>
        <w:ind w:left="360" w:hanging="218"/>
        <w:rPr>
          <w:rFonts w:cs="Calibri"/>
          <w:lang w:val="pl-PL"/>
        </w:rPr>
      </w:pPr>
    </w:p>
    <w:p w14:paraId="00C1EDA1" w14:textId="66818230" w:rsidR="00B85624" w:rsidRDefault="004127B5" w:rsidP="00B85624">
      <w:pPr>
        <w:pStyle w:val="Listanumerowana"/>
        <w:numPr>
          <w:ilvl w:val="0"/>
          <w:numId w:val="0"/>
        </w:numPr>
        <w:ind w:left="360" w:hanging="218"/>
        <w:rPr>
          <w:rFonts w:cs="Calibri"/>
          <w:lang w:val="pl-PL"/>
        </w:rPr>
      </w:pPr>
      <w:r>
        <w:rPr>
          <w:rFonts w:ascii="Segoe UI Symbol" w:hAnsi="Segoe UI Symbol" w:cs="Segoe UI Symbol"/>
          <w:lang w:val="pl-PL"/>
        </w:rPr>
        <w:t xml:space="preserve">- </w:t>
      </w:r>
      <w:r w:rsidR="00B85624" w:rsidRPr="00B85624">
        <w:rPr>
          <w:rFonts w:cs="Calibri"/>
          <w:lang w:val="pl-PL"/>
        </w:rPr>
        <w:t>Elblągiem i Braniewem</w:t>
      </w:r>
    </w:p>
    <w:p w14:paraId="025CBE73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Codziennie (dni robocze)</w:t>
      </w:r>
    </w:p>
    <w:p w14:paraId="3B0301D7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Kilka razy w tygodniu</w:t>
      </w:r>
    </w:p>
    <w:p w14:paraId="7D6A7A8F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Raz w tygodniu</w:t>
      </w:r>
    </w:p>
    <w:p w14:paraId="78ECAE8A" w14:textId="77777777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Okazjonalnie (kilka razy w miesiącu lub rzadziej)</w:t>
      </w:r>
    </w:p>
    <w:p w14:paraId="116C49ED" w14:textId="77777777" w:rsidR="004127B5" w:rsidRPr="00B85624" w:rsidRDefault="004127B5" w:rsidP="00B85624">
      <w:pPr>
        <w:pStyle w:val="Listanumerowana"/>
        <w:numPr>
          <w:ilvl w:val="0"/>
          <w:numId w:val="0"/>
        </w:numPr>
        <w:ind w:left="360" w:hanging="218"/>
        <w:rPr>
          <w:rFonts w:cs="Calibri"/>
          <w:lang w:val="pl-PL"/>
        </w:rPr>
      </w:pPr>
    </w:p>
    <w:p w14:paraId="46DC6D32" w14:textId="77777777" w:rsidR="00B85624" w:rsidRPr="00B85624" w:rsidRDefault="00B85624" w:rsidP="00B85624">
      <w:pPr>
        <w:pStyle w:val="Listanumerowana"/>
        <w:numPr>
          <w:ilvl w:val="0"/>
          <w:numId w:val="0"/>
        </w:numPr>
        <w:ind w:left="360"/>
        <w:rPr>
          <w:rFonts w:cs="Calibri"/>
          <w:lang w:val="pl-PL"/>
        </w:rPr>
      </w:pPr>
    </w:p>
    <w:p w14:paraId="451CEC49" w14:textId="6A43D201" w:rsidR="00AD3B37" w:rsidRPr="00B94309" w:rsidRDefault="00BB6049" w:rsidP="00B94309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>N</w:t>
      </w:r>
      <w:r w:rsidRPr="008C79AA">
        <w:rPr>
          <w:rFonts w:eastAsia="Times New Roman" w:cs="Calibri"/>
          <w:b/>
          <w:bCs/>
          <w:lang w:eastAsia="pl-PL"/>
        </w:rPr>
        <w:t>awiązując do głównego celu przemieszczania się (pkt 1), jaki jest Pani/Pana najczęściej wybierany środek transport?</w:t>
      </w:r>
      <w:r w:rsidR="00B94309">
        <w:rPr>
          <w:rFonts w:cs="Calibri"/>
          <w:lang w:val="pl-PL"/>
        </w:rPr>
        <w:t xml:space="preserve"> </w:t>
      </w:r>
      <w:r w:rsidR="00170AEE" w:rsidRPr="00B94309">
        <w:rPr>
          <w:rFonts w:cs="Calibri"/>
          <w:bCs/>
          <w:lang w:val="pl-PL"/>
        </w:rPr>
        <w:t>(</w:t>
      </w:r>
      <w:r w:rsidR="008C79AA" w:rsidRPr="00B94309">
        <w:rPr>
          <w:rFonts w:eastAsia="Times New Roman" w:cs="Calibri"/>
          <w:sz w:val="24"/>
          <w:szCs w:val="24"/>
          <w:lang w:eastAsia="pl-PL"/>
        </w:rPr>
        <w:t>można zaznaczyć dwa najczęściej wybierane</w:t>
      </w:r>
      <w:r w:rsidR="00170AEE" w:rsidRPr="00B94309">
        <w:rPr>
          <w:rFonts w:cs="Calibri"/>
          <w:bCs/>
          <w:lang w:val="pl-PL"/>
        </w:rPr>
        <w:t>)</w:t>
      </w:r>
    </w:p>
    <w:p w14:paraId="01A197D2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Samochód osobowy (jako kierowca)</w:t>
      </w:r>
    </w:p>
    <w:p w14:paraId="2F4A0AF6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Samochód osobowy (jako pasażer)</w:t>
      </w:r>
    </w:p>
    <w:p w14:paraId="469357A2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Autobus / bus lokalny</w:t>
      </w:r>
    </w:p>
    <w:p w14:paraId="1D95C625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Rower / hulajnoga</w:t>
      </w:r>
    </w:p>
    <w:p w14:paraId="15DF44F9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Pieszo</w:t>
      </w:r>
    </w:p>
    <w:p w14:paraId="3165BB88" w14:textId="00EB1431" w:rsidR="00AD3B37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Inny: ........................................</w:t>
      </w:r>
    </w:p>
    <w:p w14:paraId="47329DBC" w14:textId="77777777" w:rsidR="00B94309" w:rsidRPr="008C79AA" w:rsidRDefault="00B94309" w:rsidP="0053304A">
      <w:pPr>
        <w:pStyle w:val="Listapunktowana"/>
        <w:numPr>
          <w:ilvl w:val="0"/>
          <w:numId w:val="0"/>
        </w:numPr>
        <w:rPr>
          <w:rFonts w:cs="Calibri"/>
          <w:lang w:val="pl-PL"/>
        </w:rPr>
      </w:pPr>
    </w:p>
    <w:p w14:paraId="26D8174A" w14:textId="510ABE41" w:rsidR="00AD3B37" w:rsidRPr="00B94309" w:rsidRDefault="00170AEE" w:rsidP="00B94309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 xml:space="preserve">Co decyduje o wyborze powyższego środka transportu? </w:t>
      </w:r>
      <w:r w:rsidRPr="00B94309">
        <w:rPr>
          <w:rFonts w:cs="Calibri"/>
          <w:bCs/>
          <w:lang w:val="pl-PL"/>
        </w:rPr>
        <w:t>(</w:t>
      </w:r>
      <w:r w:rsidR="00B94309">
        <w:rPr>
          <w:rFonts w:eastAsia="Times New Roman" w:cs="Calibri"/>
          <w:bCs/>
          <w:sz w:val="24"/>
          <w:szCs w:val="24"/>
          <w:lang w:eastAsia="pl-PL"/>
        </w:rPr>
        <w:t>M</w:t>
      </w:r>
      <w:r w:rsidR="00B94309" w:rsidRPr="00B94309">
        <w:rPr>
          <w:rFonts w:eastAsia="Times New Roman" w:cs="Calibri"/>
          <w:bCs/>
          <w:sz w:val="24"/>
          <w:szCs w:val="24"/>
          <w:lang w:eastAsia="pl-PL"/>
        </w:rPr>
        <w:t>ożna zaznaczyć max 2 odpowiedzi</w:t>
      </w:r>
      <w:r w:rsidRPr="00B94309">
        <w:rPr>
          <w:rFonts w:cs="Calibri"/>
          <w:bCs/>
          <w:lang w:val="pl-PL"/>
        </w:rPr>
        <w:t>)</w:t>
      </w:r>
    </w:p>
    <w:p w14:paraId="4B024547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Krótki czas przejazdu</w:t>
      </w:r>
    </w:p>
    <w:p w14:paraId="31289501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Niskie koszty</w:t>
      </w:r>
    </w:p>
    <w:p w14:paraId="7CE90387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Wygoda i komfort</w:t>
      </w:r>
    </w:p>
    <w:p w14:paraId="12394CC7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Brak alternatywy (brak autobusu/pociągu)</w:t>
      </w:r>
    </w:p>
    <w:p w14:paraId="3B433626" w14:textId="5386A45B" w:rsidR="00AD3B37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Niezależność od rozkładów jazdy</w:t>
      </w:r>
    </w:p>
    <w:p w14:paraId="29B964BE" w14:textId="45F98C16" w:rsidR="00B85624" w:rsidRPr="00B85624" w:rsidRDefault="00B85624" w:rsidP="00B8562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B85624">
        <w:rPr>
          <w:rFonts w:ascii="Segoe UI Symbol" w:hAnsi="Segoe UI Symbol" w:cs="Calibri"/>
          <w:lang w:val="pl-PL"/>
        </w:rPr>
        <w:t xml:space="preserve">□ </w:t>
      </w:r>
      <w:r>
        <w:rPr>
          <w:rFonts w:cs="Calibri"/>
          <w:lang w:val="pl-PL"/>
        </w:rPr>
        <w:t>M</w:t>
      </w:r>
      <w:r w:rsidRPr="00B85624">
        <w:rPr>
          <w:rFonts w:cs="Calibri"/>
          <w:lang w:val="pl-PL"/>
        </w:rPr>
        <w:t>ożliwość dojazdu bez przesiadki</w:t>
      </w:r>
    </w:p>
    <w:p w14:paraId="0D7DAE3B" w14:textId="0286A6EF" w:rsidR="0053304A" w:rsidRPr="008C79AA" w:rsidRDefault="00B85624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B85624">
        <w:rPr>
          <w:rFonts w:ascii="Segoe UI Symbol" w:hAnsi="Segoe UI Symbol" w:cs="Calibri"/>
          <w:lang w:val="pl-PL"/>
        </w:rPr>
        <w:t>□</w:t>
      </w:r>
      <w:r w:rsidRPr="00B85624">
        <w:rPr>
          <w:rFonts w:cs="Calibri"/>
          <w:lang w:val="pl-PL"/>
        </w:rPr>
        <w:t xml:space="preserve"> </w:t>
      </w:r>
      <w:r>
        <w:rPr>
          <w:rFonts w:cs="Calibri"/>
          <w:lang w:val="pl-PL"/>
        </w:rPr>
        <w:t>E</w:t>
      </w:r>
      <w:r w:rsidRPr="00B85624">
        <w:rPr>
          <w:rFonts w:cs="Calibri"/>
          <w:lang w:val="pl-PL"/>
        </w:rPr>
        <w:t>lastyczność</w:t>
      </w:r>
    </w:p>
    <w:p w14:paraId="1C813110" w14:textId="78B65E12" w:rsidR="00AD3B37" w:rsidRPr="00723A01" w:rsidRDefault="00170AEE" w:rsidP="00723A01">
      <w:pPr>
        <w:pStyle w:val="Listanumerowana"/>
        <w:rPr>
          <w:rFonts w:cs="Calibri"/>
          <w:lang w:val="pl-PL"/>
        </w:rPr>
      </w:pPr>
      <w:r w:rsidRPr="00723A01">
        <w:rPr>
          <w:rFonts w:cs="Calibri"/>
          <w:b/>
          <w:lang w:val="pl-PL"/>
        </w:rPr>
        <w:t>Jak ocenia Pan/Pani obecną ofertę transportu publicznego w okolicy?</w:t>
      </w:r>
    </w:p>
    <w:p w14:paraId="234403D0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Bardzo dobrze</w:t>
      </w:r>
    </w:p>
    <w:p w14:paraId="0353039B" w14:textId="7777777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Przeciętnie – brakuje połączeń w godzinach wieczornych/weekendowych</w:t>
      </w:r>
    </w:p>
    <w:p w14:paraId="60E7AA2B" w14:textId="2AF0E83C" w:rsidR="00170AEE" w:rsidRDefault="00170AEE" w:rsidP="00BB6049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Źle – jestem zmuszony/a korzystać wyłącznie z samochodu</w:t>
      </w:r>
    </w:p>
    <w:p w14:paraId="770A0243" w14:textId="77777777" w:rsidR="004127B5" w:rsidRPr="008C79AA" w:rsidRDefault="004127B5" w:rsidP="00BB6049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6CDBFAEF" w14:textId="77777777" w:rsidR="00AD3B37" w:rsidRPr="008C79AA" w:rsidRDefault="00170AEE">
      <w:pPr>
        <w:rPr>
          <w:rFonts w:cs="Calibri"/>
          <w:lang w:val="pl-PL"/>
        </w:rPr>
      </w:pPr>
      <w:r w:rsidRPr="008C79AA">
        <w:rPr>
          <w:rFonts w:cs="Calibri"/>
          <w:b/>
          <w:color w:val="1F4E79"/>
          <w:sz w:val="26"/>
          <w:lang w:val="pl-PL"/>
        </w:rPr>
        <w:t>III. POTENCJAŁ POŁĄCZEŃ KOLEJOWYCH</w:t>
      </w:r>
    </w:p>
    <w:p w14:paraId="4E36A580" w14:textId="1CC60A9B" w:rsidR="00AD3B37" w:rsidRPr="008C79AA" w:rsidRDefault="00170AEE" w:rsidP="00170AEE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 xml:space="preserve">Czy korzystał(a)by Pan/Pani </w:t>
      </w:r>
      <w:r w:rsidR="00294282" w:rsidRPr="008C79AA">
        <w:rPr>
          <w:rFonts w:cs="Calibri"/>
          <w:b/>
          <w:lang w:val="pl-PL"/>
        </w:rPr>
        <w:t xml:space="preserve">z połączeń kolejowych </w:t>
      </w:r>
      <w:r w:rsidR="0053304A">
        <w:rPr>
          <w:rFonts w:cs="Calibri"/>
          <w:b/>
          <w:lang w:val="pl-PL"/>
        </w:rPr>
        <w:t>Elbląg</w:t>
      </w:r>
      <w:r w:rsidR="00294282" w:rsidRPr="008C79AA">
        <w:rPr>
          <w:rFonts w:cs="Calibri"/>
          <w:b/>
          <w:lang w:val="pl-PL"/>
        </w:rPr>
        <w:t xml:space="preserve"> - </w:t>
      </w:r>
      <w:r w:rsidR="0053304A">
        <w:rPr>
          <w:rFonts w:cs="Calibri"/>
          <w:b/>
          <w:lang w:val="pl-PL"/>
        </w:rPr>
        <w:t>Braniewo</w:t>
      </w:r>
      <w:r w:rsidRPr="008C79AA">
        <w:rPr>
          <w:rFonts w:cs="Calibri"/>
          <w:b/>
          <w:lang w:val="pl-PL"/>
        </w:rPr>
        <w:t>?</w:t>
      </w:r>
    </w:p>
    <w:p w14:paraId="2177F0F3" w14:textId="55200312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Tak, regularnie </w:t>
      </w:r>
      <w:r w:rsidR="006A17D4" w:rsidRPr="008C79AA">
        <w:rPr>
          <w:rFonts w:cs="Calibri"/>
          <w:lang w:val="pl-PL"/>
        </w:rPr>
        <w:t>(kilka razy w tygodniu</w:t>
      </w:r>
      <w:r w:rsidRPr="008C79AA">
        <w:rPr>
          <w:rFonts w:cs="Calibri"/>
          <w:lang w:val="pl-PL"/>
        </w:rPr>
        <w:t>)</w:t>
      </w:r>
    </w:p>
    <w:p w14:paraId="11635EC4" w14:textId="3745C912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Tak, </w:t>
      </w:r>
      <w:r w:rsidR="006A17D4" w:rsidRPr="008C79AA">
        <w:rPr>
          <w:rFonts w:cs="Calibri"/>
          <w:lang w:val="pl-PL"/>
        </w:rPr>
        <w:t>kilka razy w miesiącu</w:t>
      </w:r>
    </w:p>
    <w:p w14:paraId="2C37396E" w14:textId="37A3E4E7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lastRenderedPageBreak/>
        <w:t>☐</w:t>
      </w:r>
      <w:r w:rsidRPr="008C79AA">
        <w:rPr>
          <w:rFonts w:cs="Calibri"/>
          <w:lang w:val="pl-PL"/>
        </w:rPr>
        <w:t xml:space="preserve"> </w:t>
      </w:r>
      <w:r w:rsidR="006A17D4" w:rsidRPr="008C79AA">
        <w:rPr>
          <w:rFonts w:cs="Calibri"/>
          <w:lang w:val="pl-PL"/>
        </w:rPr>
        <w:t>Sporadycznie</w:t>
      </w:r>
    </w:p>
    <w:p w14:paraId="5DA2FB97" w14:textId="1D1EE9E5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6A17D4" w:rsidRPr="008C79AA">
        <w:rPr>
          <w:rFonts w:cs="Calibri"/>
          <w:lang w:val="pl-PL"/>
        </w:rPr>
        <w:t>Trudno powiedzieć</w:t>
      </w:r>
    </w:p>
    <w:p w14:paraId="509AA666" w14:textId="2F4518B3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6A17D4" w:rsidRPr="008C79AA">
        <w:rPr>
          <w:rFonts w:cs="Calibri"/>
          <w:lang w:val="pl-PL"/>
        </w:rPr>
        <w:t>Nie</w:t>
      </w:r>
    </w:p>
    <w:p w14:paraId="273E44C4" w14:textId="18CF3FC8" w:rsidR="006A17D4" w:rsidRPr="00B94309" w:rsidRDefault="006A17D4" w:rsidP="00B94309">
      <w:pPr>
        <w:pStyle w:val="Listanumerowana"/>
        <w:spacing w:after="0" w:line="240" w:lineRule="auto"/>
        <w:rPr>
          <w:rFonts w:eastAsia="Times New Roman" w:cs="Calibri"/>
          <w:b/>
          <w:bCs/>
          <w:lang w:eastAsia="pl-PL"/>
        </w:rPr>
      </w:pPr>
      <w:r w:rsidRPr="008C79AA">
        <w:rPr>
          <w:rFonts w:eastAsia="Times New Roman" w:cs="Calibri"/>
          <w:b/>
          <w:bCs/>
          <w:lang w:eastAsia="pl-PL"/>
        </w:rPr>
        <w:t>W jakim celu korzystał(a)by Pan/Pani z pociągu?</w:t>
      </w:r>
      <w:r w:rsidR="00B94309">
        <w:rPr>
          <w:rFonts w:eastAsia="Times New Roman" w:cs="Calibri"/>
          <w:b/>
          <w:bCs/>
          <w:lang w:eastAsia="pl-PL"/>
        </w:rPr>
        <w:t xml:space="preserve"> </w:t>
      </w:r>
      <w:r w:rsidR="00B94309" w:rsidRPr="00B94309">
        <w:rPr>
          <w:rFonts w:eastAsia="Times New Roman" w:cs="Calibri"/>
          <w:lang w:eastAsia="pl-PL"/>
        </w:rPr>
        <w:t>(</w:t>
      </w:r>
      <w:r w:rsidRPr="00B94309">
        <w:rPr>
          <w:rFonts w:eastAsia="Times New Roman" w:cs="Calibri"/>
          <w:lang w:eastAsia="pl-PL"/>
        </w:rPr>
        <w:t>Można zaznaczyć kilka odpowiedzi)</w:t>
      </w:r>
    </w:p>
    <w:p w14:paraId="34E594F1" w14:textId="668FB026" w:rsidR="006A17D4" w:rsidRPr="008C79AA" w:rsidRDefault="006A17D4" w:rsidP="006A17D4">
      <w:pPr>
        <w:pStyle w:val="Listanumerowana"/>
        <w:numPr>
          <w:ilvl w:val="0"/>
          <w:numId w:val="0"/>
        </w:numPr>
        <w:spacing w:after="0" w:line="240" w:lineRule="auto"/>
        <w:ind w:left="360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206176CB" w14:textId="5BE86FA3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dojazdy do pracy</w:t>
      </w:r>
    </w:p>
    <w:p w14:paraId="56170623" w14:textId="41C7A71D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dojazdy do szkoły/uczelni</w:t>
      </w:r>
    </w:p>
    <w:p w14:paraId="4C5355FD" w14:textId="4AEAE70E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podróże do Olsztyna</w:t>
      </w:r>
    </w:p>
    <w:p w14:paraId="64E8FDD7" w14:textId="477D838D" w:rsidR="006A17D4" w:rsidRPr="008C79AA" w:rsidRDefault="006A17D4" w:rsidP="00723A01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podróże do </w:t>
      </w:r>
      <w:r w:rsidR="00723A01">
        <w:rPr>
          <w:rFonts w:cs="Calibri"/>
          <w:lang w:val="pl-PL"/>
        </w:rPr>
        <w:t>Trójmiasta</w:t>
      </w:r>
    </w:p>
    <w:p w14:paraId="595F1624" w14:textId="19F6FA6D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AD2643" w:rsidRPr="008C79AA">
        <w:rPr>
          <w:rFonts w:cs="Calibri"/>
          <w:lang w:val="pl-PL"/>
        </w:rPr>
        <w:t>dalsze podróże po Polsce z przesiadką</w:t>
      </w:r>
    </w:p>
    <w:p w14:paraId="03C75592" w14:textId="1D3BAECE" w:rsidR="00AD2643" w:rsidRPr="008C79AA" w:rsidRDefault="00AD2643" w:rsidP="00AD2643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wizyty lekarskie</w:t>
      </w:r>
    </w:p>
    <w:p w14:paraId="112A6868" w14:textId="3BB88BDA" w:rsidR="00AD2643" w:rsidRPr="008C79AA" w:rsidRDefault="00AD2643" w:rsidP="00AD2643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sprawy urzędowe</w:t>
      </w:r>
    </w:p>
    <w:p w14:paraId="7F9F4E73" w14:textId="430B8EC1" w:rsidR="006A17D4" w:rsidRDefault="00AD2643" w:rsidP="00AD2643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turystyka i rekreacja</w:t>
      </w:r>
      <w:r w:rsidR="008F5F65">
        <w:rPr>
          <w:rFonts w:cs="Calibri"/>
          <w:lang w:val="pl-PL"/>
        </w:rPr>
        <w:t xml:space="preserve"> piesza</w:t>
      </w:r>
    </w:p>
    <w:p w14:paraId="0C1B0DD7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wycieczki rowerowe</w:t>
      </w:r>
    </w:p>
    <w:p w14:paraId="6EBBD874" w14:textId="2D706013" w:rsid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wydarzenia kulturalne</w:t>
      </w:r>
    </w:p>
    <w:p w14:paraId="73B8A5E6" w14:textId="0DC14B50" w:rsid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6E91E618" w14:textId="7778B4CB" w:rsidR="008F5F65" w:rsidRPr="008F5F65" w:rsidRDefault="008F5F65" w:rsidP="008F5F65">
      <w:pPr>
        <w:pStyle w:val="Listanumerowana"/>
        <w:rPr>
          <w:rFonts w:cs="Calibri"/>
          <w:b/>
          <w:bCs/>
          <w:lang w:val="pl-PL"/>
        </w:rPr>
      </w:pPr>
      <w:r w:rsidRPr="008F5F65">
        <w:rPr>
          <w:rFonts w:cs="Calibri"/>
          <w:b/>
          <w:bCs/>
          <w:lang w:val="pl-PL"/>
        </w:rPr>
        <w:t>Gdyby oferta kolejowa była atrakcyjna:</w:t>
      </w:r>
    </w:p>
    <w:p w14:paraId="6E3516BC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zrezygnował(a)bym z samochodu</w:t>
      </w:r>
    </w:p>
    <w:p w14:paraId="05B6196B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korzystał(a)bym naprzemiennie</w:t>
      </w:r>
    </w:p>
    <w:p w14:paraId="35F9DFBC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nadal korzystał(a)bym głównie z samochodu</w:t>
      </w:r>
    </w:p>
    <w:p w14:paraId="4E08FC2C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nie dotyczy</w:t>
      </w:r>
    </w:p>
    <w:p w14:paraId="4B72FF1F" w14:textId="77777777" w:rsidR="008F5F65" w:rsidRPr="008C79AA" w:rsidRDefault="008F5F65" w:rsidP="008F5F65">
      <w:pPr>
        <w:pStyle w:val="Listapunktowana"/>
        <w:numPr>
          <w:ilvl w:val="0"/>
          <w:numId w:val="0"/>
        </w:numPr>
        <w:rPr>
          <w:rFonts w:cs="Calibri"/>
          <w:lang w:val="pl-PL"/>
        </w:rPr>
      </w:pPr>
    </w:p>
    <w:p w14:paraId="5D4A0059" w14:textId="77777777" w:rsidR="00AD2643" w:rsidRPr="008C79AA" w:rsidRDefault="00AD2643" w:rsidP="00AD2643">
      <w:pPr>
        <w:pStyle w:val="Listanumerowana"/>
        <w:spacing w:after="0" w:line="240" w:lineRule="auto"/>
        <w:rPr>
          <w:rFonts w:eastAsia="Times New Roman" w:cs="Calibri"/>
          <w:b/>
          <w:bCs/>
          <w:lang w:eastAsia="pl-PL"/>
        </w:rPr>
      </w:pPr>
      <w:r w:rsidRPr="008C79AA">
        <w:rPr>
          <w:rFonts w:eastAsia="Times New Roman" w:cs="Calibri"/>
          <w:b/>
          <w:bCs/>
          <w:lang w:eastAsia="pl-PL"/>
        </w:rPr>
        <w:t>Jak często korzystał(a)by Pan/Pani z pociągu?</w:t>
      </w:r>
    </w:p>
    <w:p w14:paraId="43280C51" w14:textId="6F3A9A5E" w:rsidR="00AD2643" w:rsidRPr="008C79AA" w:rsidRDefault="00AD2643" w:rsidP="00AD2643">
      <w:pPr>
        <w:pStyle w:val="Listanumerowana"/>
        <w:numPr>
          <w:ilvl w:val="0"/>
          <w:numId w:val="0"/>
        </w:numPr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432C12C" w14:textId="4A44F3FA" w:rsidR="00AD2643" w:rsidRPr="008C79AA" w:rsidRDefault="00AD2643" w:rsidP="00AD2643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codziennie</w:t>
      </w:r>
    </w:p>
    <w:p w14:paraId="5A29A3BA" w14:textId="5002B9D1" w:rsidR="00AD2643" w:rsidRPr="008C79AA" w:rsidRDefault="00AD2643" w:rsidP="00AD2643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kilka razy w </w:t>
      </w:r>
      <w:r w:rsidR="008F5F65" w:rsidRPr="008C79AA">
        <w:rPr>
          <w:rFonts w:cs="Calibri"/>
          <w:lang w:val="pl-PL"/>
        </w:rPr>
        <w:t>tygodniu</w:t>
      </w:r>
    </w:p>
    <w:p w14:paraId="0A7B0265" w14:textId="57780E9F" w:rsidR="00AD2643" w:rsidRPr="008C79AA" w:rsidRDefault="00AD2643" w:rsidP="00AD2643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raz w tygodniu</w:t>
      </w:r>
    </w:p>
    <w:p w14:paraId="2C179EC8" w14:textId="3F1200DF" w:rsidR="00AD2643" w:rsidRPr="008C79AA" w:rsidRDefault="00AD2643" w:rsidP="00AD2643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kilka razy w miesiącu</w:t>
      </w:r>
    </w:p>
    <w:p w14:paraId="3640EF8D" w14:textId="139F5E98" w:rsidR="00AD2643" w:rsidRDefault="00AD2643" w:rsidP="008C79AA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kilka razy w roku</w:t>
      </w:r>
    </w:p>
    <w:p w14:paraId="63FCB4A0" w14:textId="70AA3BEF" w:rsidR="008F5F65" w:rsidRDefault="008F5F65" w:rsidP="008C79AA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039AADDB" w14:textId="64806F1B" w:rsidR="008F5F65" w:rsidRPr="008F5F65" w:rsidRDefault="008F5F65" w:rsidP="008F5F65">
      <w:pPr>
        <w:pStyle w:val="Listanumerowana"/>
        <w:rPr>
          <w:b/>
          <w:bCs/>
          <w:lang w:val="pl-PL"/>
        </w:rPr>
      </w:pPr>
      <w:r w:rsidRPr="008F5F65">
        <w:rPr>
          <w:b/>
          <w:bCs/>
          <w:lang w:val="pl-PL"/>
        </w:rPr>
        <w:t>Jak często powinny kursować pociągi?</w:t>
      </w:r>
    </w:p>
    <w:p w14:paraId="600C6F58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co godzinę</w:t>
      </w:r>
    </w:p>
    <w:p w14:paraId="58186A0F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co 2 godziny</w:t>
      </w:r>
    </w:p>
    <w:p w14:paraId="3BA9AFF8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6–8 par dziennie</w:t>
      </w:r>
    </w:p>
    <w:p w14:paraId="77D093DC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4–5 par dziennie</w:t>
      </w:r>
    </w:p>
    <w:p w14:paraId="17C545CD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tylko w weekendy</w:t>
      </w:r>
    </w:p>
    <w:p w14:paraId="06138C16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F5F65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trudno powiedzieć</w:t>
      </w:r>
    </w:p>
    <w:p w14:paraId="4DCA298C" w14:textId="77777777" w:rsidR="008F5F65" w:rsidRPr="008C79AA" w:rsidRDefault="008F5F65" w:rsidP="008C79AA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6192175A" w14:textId="250A3FEE" w:rsidR="006A17D4" w:rsidRPr="00B94309" w:rsidRDefault="006A17D4" w:rsidP="00B94309">
      <w:pPr>
        <w:pStyle w:val="Listanumerowana"/>
        <w:spacing w:after="0" w:line="240" w:lineRule="auto"/>
        <w:rPr>
          <w:rFonts w:eastAsia="Times New Roman" w:cs="Calibri"/>
          <w:b/>
          <w:bCs/>
          <w:lang w:eastAsia="pl-PL"/>
        </w:rPr>
      </w:pPr>
      <w:r w:rsidRPr="008C79AA">
        <w:rPr>
          <w:rFonts w:eastAsia="Times New Roman" w:cs="Calibri"/>
          <w:b/>
          <w:bCs/>
          <w:lang w:eastAsia="pl-PL"/>
        </w:rPr>
        <w:t>Jakie godziny odjazdów byłyby dla Pani/Pana najważniejsze?</w:t>
      </w:r>
      <w:r w:rsidR="00B94309">
        <w:rPr>
          <w:rFonts w:eastAsia="Times New Roman" w:cs="Calibri"/>
          <w:b/>
          <w:bCs/>
          <w:lang w:eastAsia="pl-PL"/>
        </w:rPr>
        <w:t xml:space="preserve"> </w:t>
      </w:r>
      <w:r w:rsidRPr="00B94309">
        <w:rPr>
          <w:rFonts w:eastAsia="Times New Roman" w:cs="Calibri"/>
          <w:lang w:eastAsia="pl-PL"/>
        </w:rPr>
        <w:t>(Można zaznaczyć kilka odpowiedzi)</w:t>
      </w:r>
    </w:p>
    <w:p w14:paraId="5073C2E0" w14:textId="0407DCD3" w:rsidR="006A17D4" w:rsidRPr="008C79AA" w:rsidRDefault="006A17D4" w:rsidP="006A17D4">
      <w:pPr>
        <w:pStyle w:val="Listanumerowana"/>
        <w:numPr>
          <w:ilvl w:val="0"/>
          <w:numId w:val="0"/>
        </w:numPr>
        <w:spacing w:after="0" w:line="240" w:lineRule="auto"/>
        <w:ind w:left="360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1F64C9B" w14:textId="309D407E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5:00-7:00</w:t>
      </w:r>
    </w:p>
    <w:p w14:paraId="50E5AA87" w14:textId="15088869" w:rsidR="006A17D4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7:00-9:00</w:t>
      </w:r>
    </w:p>
    <w:p w14:paraId="0365D587" w14:textId="5489A7FD" w:rsidR="008F5F65" w:rsidRPr="008C79AA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>
        <w:rPr>
          <w:rFonts w:cs="Calibri"/>
          <w:lang w:val="pl-PL"/>
        </w:rPr>
        <w:t>9</w:t>
      </w:r>
      <w:r w:rsidRPr="008C79AA">
        <w:rPr>
          <w:rFonts w:cs="Calibri"/>
          <w:lang w:val="pl-PL"/>
        </w:rPr>
        <w:t>:00-</w:t>
      </w:r>
      <w:r>
        <w:rPr>
          <w:rFonts w:cs="Calibri"/>
          <w:lang w:val="pl-PL"/>
        </w:rPr>
        <w:t>12</w:t>
      </w:r>
      <w:r w:rsidRPr="008C79AA">
        <w:rPr>
          <w:rFonts w:cs="Calibri"/>
          <w:lang w:val="pl-PL"/>
        </w:rPr>
        <w:t>:00</w:t>
      </w:r>
    </w:p>
    <w:p w14:paraId="15CBDD2E" w14:textId="3DBD95EB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12:00-14:00</w:t>
      </w:r>
    </w:p>
    <w:p w14:paraId="48F0E2E9" w14:textId="7FD8B596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14:00-16:00</w:t>
      </w:r>
    </w:p>
    <w:p w14:paraId="5C3DDD22" w14:textId="2EC3755C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16:00-18:00</w:t>
      </w:r>
    </w:p>
    <w:p w14:paraId="3CAF4F23" w14:textId="29951374" w:rsidR="006A17D4" w:rsidRPr="008C79AA" w:rsidRDefault="006A17D4" w:rsidP="008C79AA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18:00-21:00</w:t>
      </w:r>
    </w:p>
    <w:p w14:paraId="7E052611" w14:textId="77777777" w:rsidR="00294282" w:rsidRPr="008C79AA" w:rsidRDefault="00170AEE" w:rsidP="00170AEE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 xml:space="preserve">Jakie warunki musiałyby zostać spełnione, aby pociąg stał się atrakcyjną alternatywą? </w:t>
      </w:r>
      <w:r w:rsidR="00294282" w:rsidRPr="008C79AA">
        <w:rPr>
          <w:rFonts w:cs="Calibri"/>
          <w:b/>
          <w:lang w:val="pl-PL"/>
        </w:rPr>
        <w:t xml:space="preserve"> </w:t>
      </w:r>
    </w:p>
    <w:p w14:paraId="57EE6906" w14:textId="42EC4AFA" w:rsidR="00AD3B37" w:rsidRPr="008C79AA" w:rsidRDefault="00170AEE" w:rsidP="00294282">
      <w:pPr>
        <w:pStyle w:val="Listanumerowana"/>
        <w:numPr>
          <w:ilvl w:val="0"/>
          <w:numId w:val="0"/>
        </w:numPr>
        <w:ind w:left="360"/>
        <w:rPr>
          <w:rFonts w:cs="Calibri"/>
          <w:bCs/>
          <w:lang w:val="pl-PL"/>
        </w:rPr>
      </w:pPr>
      <w:r w:rsidRPr="008C79AA">
        <w:rPr>
          <w:rFonts w:cs="Calibri"/>
          <w:bCs/>
          <w:lang w:val="pl-PL"/>
        </w:rPr>
        <w:t>(</w:t>
      </w:r>
      <w:r w:rsidR="00294282" w:rsidRPr="008C79AA">
        <w:rPr>
          <w:rFonts w:cs="Calibri"/>
          <w:bCs/>
          <w:lang w:val="pl-PL"/>
        </w:rPr>
        <w:t xml:space="preserve">Proszę wskazać </w:t>
      </w:r>
      <w:r w:rsidRPr="008C79AA">
        <w:rPr>
          <w:rFonts w:cs="Calibri"/>
          <w:bCs/>
          <w:lang w:val="pl-PL"/>
        </w:rPr>
        <w:t>maksymalnie 3 odpowiedzi)</w:t>
      </w:r>
    </w:p>
    <w:p w14:paraId="70400071" w14:textId="3712D362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6A17D4" w:rsidRPr="008C79AA">
        <w:rPr>
          <w:rFonts w:cs="Calibri"/>
          <w:lang w:val="pl-PL"/>
        </w:rPr>
        <w:t xml:space="preserve">Dobre skomunikowanie w </w:t>
      </w:r>
      <w:r w:rsidR="00723A01">
        <w:rPr>
          <w:rFonts w:cs="Calibri"/>
          <w:lang w:val="pl-PL"/>
        </w:rPr>
        <w:t>Elblągu</w:t>
      </w:r>
      <w:r w:rsidR="006A17D4" w:rsidRPr="008C79AA">
        <w:rPr>
          <w:rFonts w:cs="Calibri"/>
          <w:lang w:val="pl-PL"/>
        </w:rPr>
        <w:t xml:space="preserve"> z pociągami do O</w:t>
      </w:r>
      <w:r w:rsidR="00723A01">
        <w:rPr>
          <w:rFonts w:cs="Calibri"/>
          <w:lang w:val="pl-PL"/>
        </w:rPr>
        <w:t>l</w:t>
      </w:r>
      <w:r w:rsidR="006A17D4" w:rsidRPr="008C79AA">
        <w:rPr>
          <w:rFonts w:cs="Calibri"/>
          <w:lang w:val="pl-PL"/>
        </w:rPr>
        <w:t>sztyna</w:t>
      </w:r>
    </w:p>
    <w:p w14:paraId="625DD327" w14:textId="33E85438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6A17D4" w:rsidRPr="008C79AA">
        <w:rPr>
          <w:rFonts w:cs="Calibri"/>
          <w:lang w:val="pl-PL"/>
        </w:rPr>
        <w:t xml:space="preserve">Dobre skomunikowanie w </w:t>
      </w:r>
      <w:r w:rsidR="00723A01">
        <w:rPr>
          <w:rFonts w:cs="Calibri"/>
          <w:lang w:val="pl-PL"/>
        </w:rPr>
        <w:t>Elblągu</w:t>
      </w:r>
      <w:r w:rsidR="006A17D4" w:rsidRPr="008C79AA">
        <w:rPr>
          <w:rFonts w:cs="Calibri"/>
          <w:lang w:val="pl-PL"/>
        </w:rPr>
        <w:t xml:space="preserve"> z pociągami do </w:t>
      </w:r>
      <w:r w:rsidR="00723A01">
        <w:rPr>
          <w:rFonts w:cs="Calibri"/>
          <w:lang w:val="pl-PL"/>
        </w:rPr>
        <w:t>Trójmiasta</w:t>
      </w:r>
    </w:p>
    <w:p w14:paraId="75B38FE2" w14:textId="77777777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Częste kursowanie pociągów</w:t>
      </w:r>
    </w:p>
    <w:p w14:paraId="2D8C2D53" w14:textId="18939243" w:rsidR="006A17D4" w:rsidRPr="008C79AA" w:rsidRDefault="006A17D4" w:rsidP="006A17D4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Krótki czas przejazdu</w:t>
      </w:r>
    </w:p>
    <w:p w14:paraId="447A72C8" w14:textId="52B7F5F3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6A17D4" w:rsidRPr="008C79AA">
        <w:rPr>
          <w:rFonts w:cs="Calibri"/>
          <w:lang w:val="pl-PL"/>
        </w:rPr>
        <w:t>Atrakcyjna cena biletów</w:t>
      </w:r>
    </w:p>
    <w:p w14:paraId="60DCEDE6" w14:textId="3FFE6828" w:rsidR="006A17D4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eastAsia="Times New Roman" w:cs="Calibri"/>
          <w:sz w:val="24"/>
          <w:szCs w:val="24"/>
          <w:lang w:eastAsia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6A17D4" w:rsidRPr="008C79AA">
        <w:rPr>
          <w:rFonts w:eastAsia="Times New Roman" w:cs="Calibri"/>
          <w:lang w:eastAsia="pl-PL"/>
        </w:rPr>
        <w:t>parking Park&amp;Ride przy stacj</w:t>
      </w:r>
      <w:r w:rsidR="008F5F65">
        <w:rPr>
          <w:rFonts w:eastAsia="Times New Roman" w:cs="Calibri"/>
          <w:lang w:eastAsia="pl-PL"/>
        </w:rPr>
        <w:t>i</w:t>
      </w:r>
    </w:p>
    <w:p w14:paraId="0EB733D6" w14:textId="423EC602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</w:t>
      </w:r>
      <w:r w:rsidR="006A17D4" w:rsidRPr="008C79AA">
        <w:rPr>
          <w:rFonts w:cs="Calibri"/>
          <w:lang w:val="pl-PL"/>
        </w:rPr>
        <w:t>P</w:t>
      </w:r>
      <w:r w:rsidRPr="008C79AA">
        <w:rPr>
          <w:rFonts w:cs="Calibri"/>
          <w:lang w:val="pl-PL"/>
        </w:rPr>
        <w:t>arking rower</w:t>
      </w:r>
      <w:r w:rsidR="006A17D4" w:rsidRPr="008C79AA">
        <w:rPr>
          <w:rFonts w:cs="Calibri"/>
          <w:lang w:val="pl-PL"/>
        </w:rPr>
        <w:t>owy</w:t>
      </w:r>
    </w:p>
    <w:p w14:paraId="254C4E65" w14:textId="6C643C9C" w:rsidR="00AD3B37" w:rsidRPr="008C79AA" w:rsidRDefault="00170AEE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Dobra komunikacja autobusowa dowożąca do stacji</w:t>
      </w:r>
    </w:p>
    <w:p w14:paraId="7983A950" w14:textId="77777777" w:rsidR="004127B5" w:rsidRDefault="00170AEE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Komfort podróży (ogrzewanie, klimatyzacja, Wi-Fi)</w:t>
      </w:r>
    </w:p>
    <w:p w14:paraId="209EFCEF" w14:textId="77777777" w:rsidR="004127B5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>□</w:t>
      </w:r>
      <w:r w:rsidRPr="004F20FC">
        <w:rPr>
          <w:rFonts w:cs="Calibri"/>
          <w:lang w:val="pl-PL"/>
        </w:rPr>
        <w:t xml:space="preserve"> nowoczesny tabor</w:t>
      </w:r>
    </w:p>
    <w:p w14:paraId="60493DEE" w14:textId="77777777" w:rsidR="004127B5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 xml:space="preserve">□ </w:t>
      </w:r>
      <w:r w:rsidRPr="004F20FC">
        <w:rPr>
          <w:rFonts w:cs="Calibri"/>
          <w:lang w:val="pl-PL"/>
        </w:rPr>
        <w:t>możliwość przewozu roweru</w:t>
      </w:r>
    </w:p>
    <w:p w14:paraId="66C1C735" w14:textId="31DF583F" w:rsidR="004127B5" w:rsidRPr="008C79AA" w:rsidRDefault="004127B5" w:rsidP="004127B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 xml:space="preserve">□ </w:t>
      </w:r>
      <w:r w:rsidRPr="004F20FC">
        <w:rPr>
          <w:rFonts w:cs="Calibri"/>
          <w:lang w:val="pl-PL"/>
        </w:rPr>
        <w:t>wspólny bilet z autobusami</w:t>
      </w:r>
    </w:p>
    <w:p w14:paraId="18967CFE" w14:textId="6045E268" w:rsidR="008F5F65" w:rsidRDefault="008F5F65" w:rsidP="00170AEE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</w:p>
    <w:p w14:paraId="36973A8B" w14:textId="4925BEB8" w:rsidR="008F5F65" w:rsidRPr="008F5F65" w:rsidRDefault="008F5F65" w:rsidP="008F5F65">
      <w:pPr>
        <w:pStyle w:val="Listanumerowana"/>
        <w:rPr>
          <w:b/>
          <w:bCs/>
          <w:lang w:val="pl-PL"/>
        </w:rPr>
      </w:pPr>
      <w:r w:rsidRPr="008F5F65">
        <w:rPr>
          <w:b/>
          <w:bCs/>
          <w:lang w:val="pl-PL"/>
        </w:rPr>
        <w:t xml:space="preserve">Jaki maksymalny czas przejazdu uznał(a)by Pan/Pani za </w:t>
      </w:r>
      <w:r>
        <w:rPr>
          <w:b/>
          <w:bCs/>
          <w:lang w:val="pl-PL"/>
        </w:rPr>
        <w:t>akceptowalny</w:t>
      </w:r>
      <w:r w:rsidRPr="008F5F65">
        <w:rPr>
          <w:b/>
          <w:bCs/>
          <w:lang w:val="pl-PL"/>
        </w:rPr>
        <w:t>?</w:t>
      </w:r>
    </w:p>
    <w:p w14:paraId="601F856F" w14:textId="4AE8AB1A" w:rsidR="004F20FC" w:rsidRPr="008F5F65" w:rsidRDefault="004F20FC" w:rsidP="004F20FC">
      <w:pPr>
        <w:pStyle w:val="Listapunktowana"/>
        <w:numPr>
          <w:ilvl w:val="0"/>
          <w:numId w:val="0"/>
        </w:numPr>
        <w:ind w:left="37"/>
        <w:rPr>
          <w:rFonts w:cs="Calibri"/>
          <w:b/>
          <w:bCs/>
          <w:lang w:val="pl-PL"/>
        </w:rPr>
      </w:pPr>
      <w:r w:rsidRPr="008F5F65">
        <w:rPr>
          <w:rFonts w:cs="Calibri"/>
          <w:b/>
          <w:bCs/>
          <w:lang w:val="pl-PL"/>
        </w:rPr>
        <w:t xml:space="preserve">Elbląg – </w:t>
      </w:r>
      <w:r>
        <w:rPr>
          <w:rFonts w:cs="Calibri"/>
          <w:b/>
          <w:bCs/>
          <w:lang w:val="pl-PL"/>
        </w:rPr>
        <w:t>Tolkmicko</w:t>
      </w:r>
    </w:p>
    <w:p w14:paraId="344EE4D7" w14:textId="1A575278" w:rsidR="004F20FC" w:rsidRPr="008F5F65" w:rsidRDefault="004F20FC" w:rsidP="004F20FC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do 2</w:t>
      </w:r>
      <w:r>
        <w:rPr>
          <w:rFonts w:cs="Calibri"/>
          <w:lang w:val="pl-PL"/>
        </w:rPr>
        <w:t>0</w:t>
      </w:r>
      <w:r w:rsidRPr="008F5F65">
        <w:rPr>
          <w:rFonts w:cs="Calibri"/>
          <w:lang w:val="pl-PL"/>
        </w:rPr>
        <w:t xml:space="preserve"> min</w:t>
      </w:r>
    </w:p>
    <w:p w14:paraId="51ADED10" w14:textId="56F23D17" w:rsidR="004F20FC" w:rsidRPr="008F5F65" w:rsidRDefault="004F20FC" w:rsidP="004F20FC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do </w:t>
      </w:r>
      <w:r>
        <w:rPr>
          <w:rFonts w:cs="Calibri"/>
          <w:lang w:val="pl-PL"/>
        </w:rPr>
        <w:t>2</w:t>
      </w:r>
      <w:r w:rsidRPr="008F5F65">
        <w:rPr>
          <w:rFonts w:cs="Calibri"/>
          <w:lang w:val="pl-PL"/>
        </w:rPr>
        <w:t>5 min</w:t>
      </w:r>
    </w:p>
    <w:p w14:paraId="186C5A4D" w14:textId="30472753" w:rsidR="004F20FC" w:rsidRPr="008F5F65" w:rsidRDefault="004F20FC" w:rsidP="004F20FC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do </w:t>
      </w:r>
      <w:r>
        <w:rPr>
          <w:rFonts w:cs="Calibri"/>
          <w:lang w:val="pl-PL"/>
        </w:rPr>
        <w:t>30</w:t>
      </w:r>
      <w:r w:rsidRPr="008F5F65">
        <w:rPr>
          <w:rFonts w:cs="Calibri"/>
          <w:lang w:val="pl-PL"/>
        </w:rPr>
        <w:t xml:space="preserve"> min</w:t>
      </w:r>
    </w:p>
    <w:p w14:paraId="37B1C7D3" w14:textId="5905D014" w:rsidR="004F20FC" w:rsidRPr="004F20FC" w:rsidRDefault="004F20FC" w:rsidP="004F20FC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 xml:space="preserve">□ </w:t>
      </w:r>
      <w:r w:rsidRPr="008F5F65">
        <w:rPr>
          <w:rFonts w:cs="Calibri"/>
          <w:lang w:val="pl-PL"/>
        </w:rPr>
        <w:t xml:space="preserve">powyżej </w:t>
      </w:r>
      <w:r>
        <w:rPr>
          <w:rFonts w:cs="Calibri"/>
          <w:lang w:val="pl-PL"/>
        </w:rPr>
        <w:t>30</w:t>
      </w:r>
      <w:r w:rsidRPr="008F5F65">
        <w:rPr>
          <w:rFonts w:cs="Calibri"/>
          <w:lang w:val="pl-PL"/>
        </w:rPr>
        <w:t xml:space="preserve"> min</w:t>
      </w:r>
    </w:p>
    <w:p w14:paraId="3FA42A4F" w14:textId="71A3E5BF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b/>
          <w:bCs/>
          <w:lang w:val="pl-PL"/>
        </w:rPr>
      </w:pPr>
      <w:bookmarkStart w:id="0" w:name="_Hlk233377654"/>
      <w:r w:rsidRPr="008F5F65">
        <w:rPr>
          <w:rFonts w:cs="Calibri"/>
          <w:b/>
          <w:bCs/>
          <w:lang w:val="pl-PL"/>
        </w:rPr>
        <w:t>Elbląg – Frombork</w:t>
      </w:r>
    </w:p>
    <w:p w14:paraId="17F7F96F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do 25 min</w:t>
      </w:r>
    </w:p>
    <w:p w14:paraId="7DD5EB2A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do 35 min</w:t>
      </w:r>
    </w:p>
    <w:p w14:paraId="5C643D4F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do 45 min</w:t>
      </w:r>
    </w:p>
    <w:p w14:paraId="2D40E5EF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 xml:space="preserve">□ </w:t>
      </w:r>
      <w:r w:rsidRPr="008F5F65">
        <w:rPr>
          <w:rFonts w:cs="Calibri"/>
          <w:lang w:val="pl-PL"/>
        </w:rPr>
        <w:t>powyżej 45 min</w:t>
      </w:r>
    </w:p>
    <w:bookmarkEnd w:id="0"/>
    <w:p w14:paraId="7EFB529C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b/>
          <w:bCs/>
          <w:lang w:val="pl-PL"/>
        </w:rPr>
      </w:pPr>
      <w:r w:rsidRPr="008F5F65">
        <w:rPr>
          <w:rFonts w:cs="Calibri"/>
          <w:b/>
          <w:bCs/>
          <w:lang w:val="pl-PL"/>
        </w:rPr>
        <w:t>Elbląg – Braniewo</w:t>
      </w:r>
    </w:p>
    <w:p w14:paraId="4AF2C027" w14:textId="77777777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t>□</w:t>
      </w:r>
      <w:r w:rsidRPr="008F5F65">
        <w:rPr>
          <w:rFonts w:cs="Calibri"/>
          <w:lang w:val="pl-PL"/>
        </w:rPr>
        <w:t xml:space="preserve"> do 50 min</w:t>
      </w:r>
    </w:p>
    <w:p w14:paraId="088B1DAB" w14:textId="4F8C037F" w:rsidR="008F5F65" w:rsidRPr="008F5F65" w:rsidRDefault="008F5F65" w:rsidP="008F5F65">
      <w:pPr>
        <w:pStyle w:val="Listapunktowana"/>
        <w:numPr>
          <w:ilvl w:val="0"/>
          <w:numId w:val="0"/>
        </w:numPr>
        <w:ind w:left="37"/>
        <w:rPr>
          <w:rFonts w:cs="Calibri"/>
          <w:lang w:val="pl-PL"/>
        </w:rPr>
      </w:pPr>
      <w:r w:rsidRPr="004F20FC">
        <w:rPr>
          <w:rFonts w:ascii="Segoe UI Symbol" w:hAnsi="Segoe UI Symbol" w:cs="Calibri"/>
          <w:lang w:val="pl-PL"/>
        </w:rPr>
        <w:lastRenderedPageBreak/>
        <w:t>□</w:t>
      </w:r>
      <w:r w:rsidRPr="008F5F65">
        <w:rPr>
          <w:rFonts w:cs="Calibri"/>
          <w:lang w:val="pl-PL"/>
        </w:rPr>
        <w:t xml:space="preserve"> do 60 min</w:t>
      </w:r>
    </w:p>
    <w:p w14:paraId="356F0678" w14:textId="0EC31FFE" w:rsidR="008F5F65" w:rsidRPr="008F5F65" w:rsidRDefault="004F20FC" w:rsidP="008F5F65">
      <w:pPr>
        <w:pStyle w:val="Listapunktowana"/>
        <w:numPr>
          <w:ilvl w:val="0"/>
          <w:numId w:val="0"/>
        </w:numPr>
        <w:rPr>
          <w:rFonts w:cs="Calibri"/>
          <w:lang w:val="pl-PL"/>
        </w:rPr>
      </w:pPr>
      <w:r>
        <w:rPr>
          <w:rFonts w:ascii="Segoe UI Symbol" w:hAnsi="Segoe UI Symbol" w:cs="Calibri"/>
          <w:lang w:val="pl-PL"/>
        </w:rPr>
        <w:t xml:space="preserve"> </w:t>
      </w:r>
      <w:r w:rsidR="004127B5" w:rsidRPr="004F20FC">
        <w:rPr>
          <w:rFonts w:ascii="Segoe UI Symbol" w:hAnsi="Segoe UI Symbol" w:cs="Calibri"/>
          <w:lang w:val="pl-PL"/>
        </w:rPr>
        <w:t>□</w:t>
      </w:r>
      <w:r w:rsidR="004127B5" w:rsidRPr="008F5F65">
        <w:rPr>
          <w:rFonts w:cs="Calibri"/>
          <w:lang w:val="pl-PL"/>
        </w:rPr>
        <w:t xml:space="preserve"> </w:t>
      </w:r>
      <w:r w:rsidR="004127B5">
        <w:rPr>
          <w:rFonts w:cs="Calibri"/>
          <w:lang w:val="pl-PL"/>
        </w:rPr>
        <w:t>do</w:t>
      </w:r>
      <w:r w:rsidR="008F5F65" w:rsidRPr="008F5F65">
        <w:rPr>
          <w:rFonts w:cs="Calibri"/>
          <w:lang w:val="pl-PL"/>
        </w:rPr>
        <w:t xml:space="preserve"> 70 min</w:t>
      </w:r>
    </w:p>
    <w:p w14:paraId="740B8A38" w14:textId="5FAD8E7E" w:rsidR="008F5F65" w:rsidRPr="008C79AA" w:rsidRDefault="004F20FC" w:rsidP="008F5F65">
      <w:pPr>
        <w:pStyle w:val="Listapunktowana"/>
        <w:numPr>
          <w:ilvl w:val="0"/>
          <w:numId w:val="0"/>
        </w:numPr>
        <w:rPr>
          <w:rFonts w:cs="Calibri"/>
          <w:lang w:val="pl-PL"/>
        </w:rPr>
      </w:pPr>
      <w:r>
        <w:rPr>
          <w:rFonts w:cs="Calibri"/>
          <w:lang w:val="pl-PL"/>
        </w:rPr>
        <w:t xml:space="preserve"> </w:t>
      </w:r>
      <w:r w:rsidR="004127B5" w:rsidRPr="004F20FC">
        <w:rPr>
          <w:rFonts w:ascii="Segoe UI Symbol" w:hAnsi="Segoe UI Symbol" w:cs="Calibri"/>
          <w:lang w:val="pl-PL"/>
        </w:rPr>
        <w:t>□</w:t>
      </w:r>
      <w:r w:rsidR="004127B5">
        <w:rPr>
          <w:rFonts w:cs="Calibri"/>
          <w:lang w:val="pl-PL"/>
        </w:rPr>
        <w:t xml:space="preserve"> powyżej</w:t>
      </w:r>
      <w:r w:rsidR="008F5F65" w:rsidRPr="008F5F65">
        <w:rPr>
          <w:rFonts w:cs="Calibri"/>
          <w:lang w:val="pl-PL"/>
        </w:rPr>
        <w:t xml:space="preserve"> 70 min</w:t>
      </w:r>
    </w:p>
    <w:p w14:paraId="2A214280" w14:textId="02AFD383" w:rsidR="008C79AA" w:rsidRPr="008C79AA" w:rsidRDefault="008C79AA">
      <w:pPr>
        <w:pStyle w:val="Listanumerowana"/>
        <w:rPr>
          <w:rFonts w:cs="Calibri"/>
          <w:lang w:val="pl-PL"/>
        </w:rPr>
      </w:pPr>
      <w:r w:rsidRPr="008C79AA">
        <w:rPr>
          <w:rFonts w:cs="Calibri"/>
          <w:b/>
          <w:lang w:val="pl-PL"/>
        </w:rPr>
        <w:t>Jak daleko był(a)by Pan/pani skłonny/a dojechać lub dojść do stacji/</w:t>
      </w:r>
      <w:r w:rsidR="008F5F65" w:rsidRPr="008C79AA">
        <w:rPr>
          <w:rFonts w:cs="Calibri"/>
          <w:b/>
          <w:lang w:val="pl-PL"/>
        </w:rPr>
        <w:t>przystanku</w:t>
      </w:r>
      <w:r w:rsidRPr="008C79AA">
        <w:rPr>
          <w:rFonts w:cs="Calibri"/>
          <w:b/>
          <w:lang w:val="pl-PL"/>
        </w:rPr>
        <w:t xml:space="preserve"> kolejowego?</w:t>
      </w:r>
    </w:p>
    <w:p w14:paraId="7F20409A" w14:textId="77777777" w:rsidR="008C79AA" w:rsidRPr="008C79AA" w:rsidRDefault="008C79AA" w:rsidP="008C79AA">
      <w:pPr>
        <w:pStyle w:val="Listanumerowana"/>
        <w:numPr>
          <w:ilvl w:val="0"/>
          <w:numId w:val="0"/>
        </w:numPr>
        <w:ind w:left="360"/>
        <w:rPr>
          <w:rFonts w:cs="Calibri"/>
          <w:lang w:val="pl-PL"/>
        </w:rPr>
      </w:pPr>
    </w:p>
    <w:p w14:paraId="57AD05F5" w14:textId="77777777" w:rsidR="008C79AA" w:rsidRPr="008C79AA" w:rsidRDefault="008C79AA" w:rsidP="008C79AA">
      <w:pPr>
        <w:pStyle w:val="Listanumerowana"/>
        <w:numPr>
          <w:ilvl w:val="0"/>
          <w:numId w:val="0"/>
        </w:numPr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Do 1 km</w:t>
      </w:r>
    </w:p>
    <w:p w14:paraId="23CA776D" w14:textId="77777777" w:rsidR="008C79AA" w:rsidRPr="008C79AA" w:rsidRDefault="008C79AA" w:rsidP="008C79AA">
      <w:pPr>
        <w:pStyle w:val="Listanumerowana"/>
        <w:numPr>
          <w:ilvl w:val="0"/>
          <w:numId w:val="0"/>
        </w:numPr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Do 5 km</w:t>
      </w:r>
    </w:p>
    <w:p w14:paraId="295447E5" w14:textId="77777777" w:rsidR="008C79AA" w:rsidRPr="008C79AA" w:rsidRDefault="008C79AA" w:rsidP="008C79AA">
      <w:pPr>
        <w:pStyle w:val="Listanumerowana"/>
        <w:numPr>
          <w:ilvl w:val="0"/>
          <w:numId w:val="0"/>
        </w:numPr>
        <w:ind w:left="360" w:hanging="360"/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Do 10 km</w:t>
      </w:r>
    </w:p>
    <w:p w14:paraId="2156F7FB" w14:textId="4F0C7B03" w:rsidR="008C79AA" w:rsidRDefault="008C79AA" w:rsidP="008C79AA">
      <w:pPr>
        <w:pStyle w:val="Listanumerowana"/>
        <w:numPr>
          <w:ilvl w:val="0"/>
          <w:numId w:val="0"/>
        </w:numPr>
        <w:rPr>
          <w:rFonts w:cs="Calibri"/>
          <w:lang w:val="pl-PL"/>
        </w:rPr>
      </w:pPr>
      <w:r w:rsidRPr="008C79AA">
        <w:rPr>
          <w:rFonts w:ascii="Segoe UI Symbol" w:hAnsi="Segoe UI Symbol" w:cs="Segoe UI Symbol"/>
          <w:lang w:val="pl-PL"/>
        </w:rPr>
        <w:t>☐</w:t>
      </w:r>
      <w:r w:rsidRPr="008C79AA">
        <w:rPr>
          <w:rFonts w:cs="Calibri"/>
          <w:lang w:val="pl-PL"/>
        </w:rPr>
        <w:t xml:space="preserve"> Powyżej 10 km (jeżeli będzie dostępny parking)</w:t>
      </w:r>
    </w:p>
    <w:p w14:paraId="2CD80393" w14:textId="760DDDF0" w:rsidR="004F20FC" w:rsidRDefault="004F20FC" w:rsidP="008C79AA">
      <w:pPr>
        <w:pStyle w:val="Listanumerowana"/>
        <w:numPr>
          <w:ilvl w:val="0"/>
          <w:numId w:val="0"/>
        </w:numPr>
        <w:rPr>
          <w:rFonts w:cs="Calibri"/>
          <w:lang w:val="pl-PL"/>
        </w:rPr>
      </w:pPr>
    </w:p>
    <w:p w14:paraId="1E6A219B" w14:textId="77777777" w:rsidR="008C79AA" w:rsidRPr="008C79AA" w:rsidRDefault="008C79AA" w:rsidP="0053304A">
      <w:pPr>
        <w:pStyle w:val="Listanumerowana"/>
        <w:numPr>
          <w:ilvl w:val="0"/>
          <w:numId w:val="0"/>
        </w:numPr>
        <w:rPr>
          <w:rFonts w:cs="Calibri"/>
          <w:b/>
          <w:bCs/>
          <w:lang w:eastAsia="pl-PL"/>
        </w:rPr>
      </w:pPr>
    </w:p>
    <w:p w14:paraId="584DC21B" w14:textId="3D4EA6D9" w:rsidR="008C79AA" w:rsidRDefault="008C79AA" w:rsidP="008C79AA">
      <w:pPr>
        <w:pStyle w:val="Listanumerowana"/>
        <w:rPr>
          <w:rFonts w:cs="Calibri"/>
          <w:b/>
          <w:bCs/>
          <w:lang w:val="pl-PL"/>
        </w:rPr>
      </w:pPr>
      <w:r w:rsidRPr="008C79AA">
        <w:rPr>
          <w:rFonts w:cs="Calibri"/>
          <w:b/>
          <w:bCs/>
          <w:lang w:val="pl-PL"/>
        </w:rPr>
        <w:t>Dodatkowe uwagi i propozycje mieszkańców</w:t>
      </w:r>
      <w:r w:rsidR="00B94309">
        <w:rPr>
          <w:rFonts w:cs="Calibri"/>
          <w:b/>
          <w:bCs/>
          <w:lang w:val="pl-PL"/>
        </w:rPr>
        <w:t>.</w:t>
      </w:r>
    </w:p>
    <w:p w14:paraId="4CC5F7FB" w14:textId="77777777" w:rsidR="00B94309" w:rsidRPr="008C79AA" w:rsidRDefault="00B94309" w:rsidP="00B94309">
      <w:pPr>
        <w:pStyle w:val="Listanumerowana"/>
        <w:numPr>
          <w:ilvl w:val="0"/>
          <w:numId w:val="0"/>
        </w:numPr>
        <w:ind w:left="360"/>
        <w:rPr>
          <w:rFonts w:cs="Calibri"/>
          <w:b/>
          <w:bCs/>
          <w:lang w:val="pl-PL"/>
        </w:rPr>
      </w:pPr>
    </w:p>
    <w:p w14:paraId="64B93900" w14:textId="3925FE41" w:rsidR="00AD3B37" w:rsidRPr="008C79AA" w:rsidRDefault="008C79AA" w:rsidP="00A40FF1">
      <w:pPr>
        <w:pStyle w:val="Listanumerowana"/>
        <w:numPr>
          <w:ilvl w:val="0"/>
          <w:numId w:val="0"/>
        </w:numPr>
        <w:ind w:left="360"/>
        <w:rPr>
          <w:rFonts w:cs="Calibri"/>
          <w:lang w:val="pl-PL"/>
        </w:rPr>
      </w:pPr>
      <w:r w:rsidRPr="008C79AA">
        <w:rPr>
          <w:rFonts w:cs="Calibri"/>
          <w:lang w:val="pl-PL"/>
        </w:rPr>
        <w:t>………………………………………………………………………</w:t>
      </w:r>
    </w:p>
    <w:sectPr w:rsidR="00AD3B37" w:rsidRPr="008C79AA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ACAD09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8" w15:restartNumberingAfterBreak="0">
    <w:nsid w:val="FFFFFF89"/>
    <w:multiLevelType w:val="singleLevel"/>
    <w:tmpl w:val="BB70496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BB232B"/>
    <w:multiLevelType w:val="hybridMultilevel"/>
    <w:tmpl w:val="DD2C61D8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44844137">
    <w:abstractNumId w:val="8"/>
  </w:num>
  <w:num w:numId="2" w16cid:durableId="483087463">
    <w:abstractNumId w:val="6"/>
  </w:num>
  <w:num w:numId="3" w16cid:durableId="1022584859">
    <w:abstractNumId w:val="5"/>
  </w:num>
  <w:num w:numId="4" w16cid:durableId="556163205">
    <w:abstractNumId w:val="4"/>
  </w:num>
  <w:num w:numId="5" w16cid:durableId="899172092">
    <w:abstractNumId w:val="7"/>
  </w:num>
  <w:num w:numId="6" w16cid:durableId="647785837">
    <w:abstractNumId w:val="3"/>
  </w:num>
  <w:num w:numId="7" w16cid:durableId="266042528">
    <w:abstractNumId w:val="2"/>
  </w:num>
  <w:num w:numId="8" w16cid:durableId="73401776">
    <w:abstractNumId w:val="1"/>
  </w:num>
  <w:num w:numId="9" w16cid:durableId="1845701446">
    <w:abstractNumId w:val="0"/>
  </w:num>
  <w:num w:numId="10" w16cid:durableId="1382293245">
    <w:abstractNumId w:val="7"/>
    <w:lvlOverride w:ilvl="0">
      <w:startOverride w:val="1"/>
    </w:lvlOverride>
  </w:num>
  <w:num w:numId="11" w16cid:durableId="1762488904">
    <w:abstractNumId w:val="7"/>
  </w:num>
  <w:num w:numId="12" w16cid:durableId="191311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9FD"/>
    <w:rsid w:val="00034616"/>
    <w:rsid w:val="0006063C"/>
    <w:rsid w:val="0015074B"/>
    <w:rsid w:val="00170AEE"/>
    <w:rsid w:val="00294282"/>
    <w:rsid w:val="0029639D"/>
    <w:rsid w:val="00326F90"/>
    <w:rsid w:val="0035415E"/>
    <w:rsid w:val="004127B5"/>
    <w:rsid w:val="004B764E"/>
    <w:rsid w:val="004F20FC"/>
    <w:rsid w:val="005130CB"/>
    <w:rsid w:val="0053304A"/>
    <w:rsid w:val="006A17D4"/>
    <w:rsid w:val="00723A01"/>
    <w:rsid w:val="008C79AA"/>
    <w:rsid w:val="008F5F65"/>
    <w:rsid w:val="009357AC"/>
    <w:rsid w:val="00A40FF1"/>
    <w:rsid w:val="00AA1D8D"/>
    <w:rsid w:val="00AD2643"/>
    <w:rsid w:val="00AD3B37"/>
    <w:rsid w:val="00B47730"/>
    <w:rsid w:val="00B85624"/>
    <w:rsid w:val="00B94309"/>
    <w:rsid w:val="00BB6049"/>
    <w:rsid w:val="00CB0664"/>
    <w:rsid w:val="00F63209"/>
    <w:rsid w:val="00FA51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886F3"/>
  <w14:defaultImageDpi w14:val="300"/>
  <w15:docId w15:val="{A3F03FBC-8235-4707-9AD4-7BF22A51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735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kluniak</cp:lastModifiedBy>
  <cp:revision>2</cp:revision>
  <cp:lastPrinted>2026-06-03T11:51:00Z</cp:lastPrinted>
  <dcterms:created xsi:type="dcterms:W3CDTF">2026-07-03T08:08:00Z</dcterms:created>
  <dcterms:modified xsi:type="dcterms:W3CDTF">2026-07-03T08:08:00Z</dcterms:modified>
  <cp:category/>
</cp:coreProperties>
</file>